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memoir    </w:t>
      </w:r>
      <w:r>
        <w:t xml:space="preserve">   simile    </w:t>
      </w:r>
      <w:r>
        <w:t xml:space="preserve">   metaphor    </w:t>
      </w:r>
      <w:r>
        <w:t xml:space="preserve">   satire    </w:t>
      </w:r>
      <w:r>
        <w:t xml:space="preserve">   comic    </w:t>
      </w:r>
      <w:r>
        <w:t xml:space="preserve">   tribe    </w:t>
      </w:r>
      <w:r>
        <w:t xml:space="preserve">   powwow    </w:t>
      </w:r>
      <w:r>
        <w:t xml:space="preserve">   poverty    </w:t>
      </w:r>
      <w:r>
        <w:t xml:space="preserve">   alcoholism    </w:t>
      </w:r>
      <w:r>
        <w:t xml:space="preserve">   dance    </w:t>
      </w:r>
      <w:r>
        <w:t xml:space="preserve">   spokane    </w:t>
      </w:r>
      <w:r>
        <w:t xml:space="preserve">   bulimia    </w:t>
      </w:r>
      <w:r>
        <w:t xml:space="preserve">   basketball    </w:t>
      </w:r>
      <w:r>
        <w:t xml:space="preserve">   eugene    </w:t>
      </w:r>
      <w:r>
        <w:t xml:space="preserve">   oscar    </w:t>
      </w:r>
      <w:r>
        <w:t xml:space="preserve">   hydrocephalus    </w:t>
      </w:r>
      <w:r>
        <w:t xml:space="preserve">   Reservation    </w:t>
      </w:r>
      <w:r>
        <w:t xml:space="preserve">   Gordy    </w:t>
      </w:r>
      <w:r>
        <w:t xml:space="preserve">   Roger    </w:t>
      </w:r>
      <w:r>
        <w:t xml:space="preserve">   pancakes    </w:t>
      </w:r>
      <w:r>
        <w:t xml:space="preserve">   Wellpinit    </w:t>
      </w:r>
      <w:r>
        <w:t xml:space="preserve">   Reardon    </w:t>
      </w:r>
      <w:r>
        <w:t xml:space="preserve">   Penelope    </w:t>
      </w:r>
      <w:r>
        <w:t xml:space="preserve">   Junior    </w:t>
      </w:r>
      <w:r>
        <w:t xml:space="preserve">   Rowdy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ATD Wordsearch</dc:title>
  <dcterms:created xsi:type="dcterms:W3CDTF">2021-10-11T01:39:49Z</dcterms:created>
  <dcterms:modified xsi:type="dcterms:W3CDTF">2021-10-11T01:39:49Z</dcterms:modified>
</cp:coreProperties>
</file>