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ATHEISM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believes in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Alternate word for upper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bad example of following a different religious path.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move away from **** morality to follow your own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does not believe in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Surname of man who believed not to blindly follow religion.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Surname of Man that thought the rich controlled the poor by religion.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believes in multiple gods.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believes in one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quote by a famous Philosophe- ‘God is ****’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don’t care about it (ie. religion)</w:t>
            </w:r>
          </w:p>
        </w:tc>
      </w:tr>
    </w:tbl>
    <w:p>
      <w:pPr>
        <w:pStyle w:val="WordBankSmall"/>
      </w:pPr>
      <w:r>
        <w:t xml:space="preserve">   Marx    </w:t>
      </w:r>
      <w:r>
        <w:t xml:space="preserve">   Theist    </w:t>
      </w:r>
      <w:r>
        <w:t xml:space="preserve">   Atheist     </w:t>
      </w:r>
      <w:r>
        <w:t xml:space="preserve">   Apathetic    </w:t>
      </w:r>
      <w:r>
        <w:t xml:space="preserve">   Nietzsche     </w:t>
      </w:r>
      <w:r>
        <w:t xml:space="preserve">   Dead    </w:t>
      </w:r>
      <w:r>
        <w:t xml:space="preserve">   Bourgeoise    </w:t>
      </w:r>
      <w:r>
        <w:t xml:space="preserve">   Polytheism    </w:t>
      </w:r>
      <w:r>
        <w:t xml:space="preserve">   Monotheist    </w:t>
      </w:r>
      <w:r>
        <w:t xml:space="preserve">   Hitler    </w:t>
      </w:r>
      <w:r>
        <w:t xml:space="preserve">   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ATHEISM</dc:title>
  <dcterms:created xsi:type="dcterms:W3CDTF">2021-10-11T01:39:56Z</dcterms:created>
  <dcterms:modified xsi:type="dcterms:W3CDTF">2021-10-11T01:39:56Z</dcterms:modified>
</cp:coreProperties>
</file>