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 AND ARACHNE'S 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MASTERFUL    </w:t>
      </w:r>
      <w:r>
        <w:t xml:space="preserve">   NEAT    </w:t>
      </w:r>
      <w:r>
        <w:t xml:space="preserve">   FAST    </w:t>
      </w:r>
      <w:r>
        <w:t xml:space="preserve">   EXCELLENT    </w:t>
      </w:r>
      <w:r>
        <w:t xml:space="preserve">   GENEROUS    </w:t>
      </w:r>
      <w:r>
        <w:t xml:space="preserve">   DISRESPECTFUL    </w:t>
      </w:r>
      <w:r>
        <w:t xml:space="preserve">   INSOLENT    </w:t>
      </w:r>
      <w:r>
        <w:t xml:space="preserve">   MORTAL    </w:t>
      </w:r>
      <w:r>
        <w:t xml:space="preserve">   BEAUTIFUL    </w:t>
      </w:r>
      <w:r>
        <w:t xml:space="preserve">   BLESSED    </w:t>
      </w:r>
      <w:r>
        <w:t xml:space="preserve">   BOASTFUL    </w:t>
      </w:r>
      <w:r>
        <w:t xml:space="preserve">   CHEERY    </w:t>
      </w:r>
      <w:r>
        <w:t xml:space="preserve">   FOOLISH    </w:t>
      </w:r>
      <w:r>
        <w:t xml:space="preserve">   LOVELY    </w:t>
      </w:r>
      <w:r>
        <w:t xml:space="preserve">   PROUD    </w:t>
      </w:r>
      <w:r>
        <w:t xml:space="preserve">   SKILLFUL    </w:t>
      </w:r>
      <w:r>
        <w:t xml:space="preserve">   TALENTED    </w:t>
      </w:r>
      <w:r>
        <w:t xml:space="preserve">   YOUNG GODDESS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AND ARACHNE'S DESCRIPTIVE WORDS</dc:title>
  <dcterms:created xsi:type="dcterms:W3CDTF">2021-10-11T01:38:50Z</dcterms:created>
  <dcterms:modified xsi:type="dcterms:W3CDTF">2021-10-11T01:38:50Z</dcterms:modified>
</cp:coreProperties>
</file>