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ATHLETICS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one of these is a field event that involves running a short distance?  Discus, Shot put, Fencing or Javelin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hop, Skip and Jump are parts of what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used in a relay and some runners may refer to this as a "stick"?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Similar to most distance jumping events, what do triple jumpers typically land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important but overlooked aspect of good athlete training?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two main categories in athletics?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hurdles are in a standard hurdles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How many steps should you take between hurdles in the 110 or 100m hurdles?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throwing events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move freely and easily..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 what event is the "Hitch-Kick" an internationally recognised method?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shortest race which is sometimes *not* entirely run in lanes?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Which of the following is from the liver and gets converted into a blood sugar, and then delivered through the blood stream?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100 meters dash is the first event on day one of the decathlon. On which part of the track is it run?</w:t>
            </w:r>
          </w:p>
        </w:tc>
      </w:tr>
    </w:tbl>
    <w:p>
      <w:pPr>
        <w:pStyle w:val="WordBankLarge"/>
      </w:pPr>
      <w:r>
        <w:t xml:space="preserve">   home straight    </w:t>
      </w:r>
      <w:r>
        <w:t xml:space="preserve">    Triple jump    </w:t>
      </w:r>
      <w:r>
        <w:t xml:space="preserve">   Track and Field    </w:t>
      </w:r>
      <w:r>
        <w:t xml:space="preserve">   Ten    </w:t>
      </w:r>
      <w:r>
        <w:t xml:space="preserve">   Baton    </w:t>
      </w:r>
      <w:r>
        <w:t xml:space="preserve">   Sand    </w:t>
      </w:r>
      <w:r>
        <w:t xml:space="preserve">   Three    </w:t>
      </w:r>
      <w:r>
        <w:t xml:space="preserve">   Glycogen    </w:t>
      </w:r>
      <w:r>
        <w:t xml:space="preserve">   Javelin throw     </w:t>
      </w:r>
      <w:r>
        <w:t xml:space="preserve">   Mobility    </w:t>
      </w:r>
      <w:r>
        <w:t xml:space="preserve">   Rest and recovery    </w:t>
      </w:r>
      <w:r>
        <w:t xml:space="preserve">   Eight hundred meters    </w:t>
      </w:r>
      <w:r>
        <w:t xml:space="preserve">   long Jump    </w:t>
      </w:r>
      <w:r>
        <w:t xml:space="preserve">  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ATHLETICS</dc:title>
  <dcterms:created xsi:type="dcterms:W3CDTF">2021-10-11T01:40:19Z</dcterms:created>
  <dcterms:modified xsi:type="dcterms:W3CDTF">2021-10-11T01:40:19Z</dcterms:modified>
</cp:coreProperties>
</file>