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ATI Pharm Medications Therapeutic &amp; Toxicity Ranges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Aminophylline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&gt; 500 ng/ml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Carbamazepine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0.4 to 1.4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Digoxin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4 - 8 mg/dL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Gentamicin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5 to 10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Lidocaine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 to 12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Lithium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1 -2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Magnesium Sulfate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10 to 10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Phenobarbital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 to10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Phenytoin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&gt;250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Salicylate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10 to 20 mcg/ml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Theophylline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10 - 20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Tobramycin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1.5 to 5.0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Gentamicin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10 - 40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Tobramycin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100 to 250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Vancomycin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0.8 - 2.0 ng/ml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Acetaminophen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15 - 20 mcg/ml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Amitriptyline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1 -2 mcg/ml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 Pharm Medications Therapeutic &amp; Toxicity Ranges</dc:title>
  <dcterms:created xsi:type="dcterms:W3CDTF">2021-10-11T01:40:52Z</dcterms:created>
  <dcterms:modified xsi:type="dcterms:W3CDTF">2021-10-11T01:40:52Z</dcterms:modified>
</cp:coreProperties>
</file>