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ATLANTA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Olympic Torch Tower    </w:t>
      </w:r>
      <w:r>
        <w:t xml:space="preserve">   Georgia State Capitol    </w:t>
      </w:r>
      <w:r>
        <w:t xml:space="preserve">   The Vortex    </w:t>
      </w:r>
      <w:r>
        <w:t xml:space="preserve">   Georgia Dome    </w:t>
      </w:r>
      <w:r>
        <w:t xml:space="preserve">   Philips Arena    </w:t>
      </w:r>
      <w:r>
        <w:t xml:space="preserve">   Fox Theatre    </w:t>
      </w:r>
      <w:r>
        <w:t xml:space="preserve">   Atlanta Botanical    </w:t>
      </w:r>
      <w:r>
        <w:t xml:space="preserve">   Georgia Aquarium    </w:t>
      </w:r>
      <w:r>
        <w:t xml:space="preserve">   Thrashers    </w:t>
      </w:r>
      <w:r>
        <w:t xml:space="preserve">   Mercedes Benz Stadium    </w:t>
      </w:r>
      <w:r>
        <w:t xml:space="preserve">   Falcons    </w:t>
      </w:r>
      <w:r>
        <w:t xml:space="preserve">   Hawks    </w:t>
      </w:r>
      <w:r>
        <w:t xml:space="preserve">   Braves    </w:t>
      </w:r>
      <w:r>
        <w:t xml:space="preserve">   Sun Trust Park    </w:t>
      </w:r>
      <w:r>
        <w:t xml:space="preserve">   World of Coca Cola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ATLANTA</dc:title>
  <dcterms:created xsi:type="dcterms:W3CDTF">2021-10-11T01:39:25Z</dcterms:created>
  <dcterms:modified xsi:type="dcterms:W3CDTF">2021-10-11T01:39:25Z</dcterms:modified>
</cp:coreProperties>
</file>