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ATLANTA BRAVES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ACUNA JR    </w:t>
      </w:r>
      <w:r>
        <w:t xml:space="preserve">   ALBIES    </w:t>
      </w:r>
      <w:r>
        <w:t xml:space="preserve">   ANDRUW    </w:t>
      </w:r>
      <w:r>
        <w:t xml:space="preserve">   BLOOPER    </w:t>
      </w:r>
      <w:r>
        <w:t xml:space="preserve">   BREAM    </w:t>
      </w:r>
      <w:r>
        <w:t xml:space="preserve">   CHIPPER    </w:t>
      </w:r>
      <w:r>
        <w:t xml:space="preserve">   CHOP ON    </w:t>
      </w:r>
      <w:r>
        <w:t xml:space="preserve">   COX    </w:t>
      </w:r>
      <w:r>
        <w:t xml:space="preserve">   FREEMAN    </w:t>
      </w:r>
      <w:r>
        <w:t xml:space="preserve">   FRIED    </w:t>
      </w:r>
      <w:r>
        <w:t xml:space="preserve">   GANT    </w:t>
      </w:r>
      <w:r>
        <w:t xml:space="preserve">   GLAVINE    </w:t>
      </w:r>
      <w:r>
        <w:t xml:space="preserve">   HUDSON    </w:t>
      </w:r>
      <w:r>
        <w:t xml:space="preserve">   KNOCKAHOMA    </w:t>
      </w:r>
      <w:r>
        <w:t xml:space="preserve">   MADDUX    </w:t>
      </w:r>
      <w:r>
        <w:t xml:space="preserve">   MATTHEWS    </w:t>
      </w:r>
      <w:r>
        <w:t xml:space="preserve">   MCCANN    </w:t>
      </w:r>
      <w:r>
        <w:t xml:space="preserve">   NEIKRO    </w:t>
      </w:r>
      <w:r>
        <w:t xml:space="preserve">   NIXON    </w:t>
      </w:r>
      <w:r>
        <w:t xml:space="preserve">   RILEY    </w:t>
      </w:r>
      <w:r>
        <w:t xml:space="preserve">   SEANSON    </w:t>
      </w:r>
      <w:r>
        <w:t xml:space="preserve">   SMOLTZ    </w:t>
      </w:r>
      <w:r>
        <w:t xml:space="preserve">   SNITKER    </w:t>
      </w:r>
      <w:r>
        <w:t xml:space="preserve">   SOROKA    </w:t>
      </w:r>
      <w:r>
        <w:t xml:space="preserve">   TOMAHAWK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ATLANTA BRAVES WORD SEARCH</dc:title>
  <dcterms:created xsi:type="dcterms:W3CDTF">2021-10-11T01:40:32Z</dcterms:created>
  <dcterms:modified xsi:type="dcterms:W3CDTF">2021-10-11T01:40:32Z</dcterms:modified>
</cp:coreProperties>
</file>