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ATLANTA FALCONS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ALFORD    </w:t>
      </w:r>
      <w:r>
        <w:t xml:space="preserve">   ANDERSON    </w:t>
      </w:r>
      <w:r>
        <w:t xml:space="preserve">   BABINEAUX    </w:t>
      </w:r>
      <w:r>
        <w:t xml:space="preserve">   BARTOWSKI    </w:t>
      </w:r>
      <w:r>
        <w:t xml:space="preserve">   BEASLEY JR    </w:t>
      </w:r>
      <w:r>
        <w:t xml:space="preserve">   BRYANT    </w:t>
      </w:r>
      <w:r>
        <w:t xml:space="preserve">   DECOUD    </w:t>
      </w:r>
      <w:r>
        <w:t xml:space="preserve">   DUNN    </w:t>
      </w:r>
      <w:r>
        <w:t xml:space="preserve">   FREDDIE    </w:t>
      </w:r>
      <w:r>
        <w:t xml:space="preserve">   GONZALEZ    </w:t>
      </w:r>
      <w:r>
        <w:t xml:space="preserve">   HUMPHREY    </w:t>
      </w:r>
      <w:r>
        <w:t xml:space="preserve">   JARRET    </w:t>
      </w:r>
      <w:r>
        <w:t xml:space="preserve">   JONES    </w:t>
      </w:r>
      <w:r>
        <w:t xml:space="preserve">   LOFTON    </w:t>
      </w:r>
      <w:r>
        <w:t xml:space="preserve">   RIGGS    </w:t>
      </w:r>
      <w:r>
        <w:t xml:space="preserve">   RISE UP    </w:t>
      </w:r>
      <w:r>
        <w:t xml:space="preserve">   RYAN    </w:t>
      </w:r>
      <w:r>
        <w:t xml:space="preserve">   SAMUEL    </w:t>
      </w:r>
      <w:r>
        <w:t xml:space="preserve">   SANDERS    </w:t>
      </w:r>
      <w:r>
        <w:t xml:space="preserve">   TRUFANT    </w:t>
      </w:r>
      <w:r>
        <w:t xml:space="preserve">   TUGGLE    </w:t>
      </w:r>
      <w:r>
        <w:t xml:space="preserve">   TURNER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ATLANTA FALCONS WORD SEARCH</dc:title>
  <dcterms:created xsi:type="dcterms:W3CDTF">2021-10-11T01:40:34Z</dcterms:created>
  <dcterms:modified xsi:type="dcterms:W3CDTF">2021-10-11T01:40:34Z</dcterms:modified>
</cp:coreProperties>
</file>