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 which depicts cutural aspects (borders...)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3D representation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 line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 the ratio between actual distances and representation on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2D representation of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line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running parallel to equator determine N and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 cardinal directions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which depicts natural landforms and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which determnine E and W on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information depicted on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using lines of latitude and longitude to determine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TERMS</dc:title>
  <dcterms:created xsi:type="dcterms:W3CDTF">2021-10-11T01:40:27Z</dcterms:created>
  <dcterms:modified xsi:type="dcterms:W3CDTF">2021-10-11T01:40:27Z</dcterms:modified>
</cp:coreProperties>
</file>