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ATM/DEBIT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WITHDRAW    </w:t>
      </w:r>
      <w:r>
        <w:t xml:space="preserve">   TRANSFER    </w:t>
      </w:r>
      <w:r>
        <w:t xml:space="preserve">   SAVING    </w:t>
      </w:r>
      <w:r>
        <w:t xml:space="preserve">   SAFE    </w:t>
      </w:r>
      <w:r>
        <w:t xml:space="preserve">   RECEIPTS    </w:t>
      </w:r>
      <w:r>
        <w:t xml:space="preserve">   QUICK    </w:t>
      </w:r>
      <w:r>
        <w:t xml:space="preserve">   PIN    </w:t>
      </w:r>
      <w:r>
        <w:t xml:space="preserve">   DEPOSIT    </w:t>
      </w:r>
      <w:r>
        <w:t xml:space="preserve">   DEBIT    </w:t>
      </w:r>
      <w:r>
        <w:t xml:space="preserve">   CONVENIENT    </w:t>
      </w:r>
      <w:r>
        <w:t xml:space="preserve">   CHIP    </w:t>
      </w:r>
      <w:r>
        <w:t xml:space="preserve">   CHECKING    </w:t>
      </w:r>
      <w:r>
        <w:t xml:space="preserve">   CASH    </w:t>
      </w:r>
      <w:r>
        <w:t xml:space="preserve">   BALANCE    </w:t>
      </w:r>
      <w:r>
        <w:t xml:space="preserve">   ATM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ATM/DEBIT CARD</dc:title>
  <dcterms:created xsi:type="dcterms:W3CDTF">2021-10-11T01:40:06Z</dcterms:created>
  <dcterms:modified xsi:type="dcterms:W3CDTF">2021-10-11T01:40:06Z</dcterms:modified>
</cp:coreProperties>
</file>