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ATMOSPHERE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STRATOPAUSE    </w:t>
      </w:r>
      <w:r>
        <w:t xml:space="preserve">   EARTH    </w:t>
      </w:r>
      <w:r>
        <w:t xml:space="preserve">   OZONOSPHERE    </w:t>
      </w:r>
      <w:r>
        <w:t xml:space="preserve">   EXOSPHERE    </w:t>
      </w:r>
      <w:r>
        <w:t xml:space="preserve">   THERMOSPHERE    </w:t>
      </w:r>
      <w:r>
        <w:t xml:space="preserve">   METEORS    </w:t>
      </w:r>
      <w:r>
        <w:t xml:space="preserve">   TEMPERATURE    </w:t>
      </w:r>
      <w:r>
        <w:t xml:space="preserve">   LAYER    </w:t>
      </w:r>
      <w:r>
        <w:t xml:space="preserve">   ATMOSPHERE    </w:t>
      </w:r>
      <w:r>
        <w:t xml:space="preserve">   GLOBAL WARMING    </w:t>
      </w:r>
      <w:r>
        <w:t xml:space="preserve">   STRATOSPHERE    </w:t>
      </w:r>
      <w:r>
        <w:t xml:space="preserve">   AUROA BOREALIS    </w:t>
      </w:r>
      <w:r>
        <w:t xml:space="preserve">   CARBON DIOXIDE    </w:t>
      </w:r>
      <w:r>
        <w:t xml:space="preserve">   IONOSPHERE    </w:t>
      </w:r>
      <w:r>
        <w:t xml:space="preserve">   TROPOSPHERE    </w:t>
      </w:r>
      <w:r>
        <w:t xml:space="preserve">   ARGON    </w:t>
      </w:r>
      <w:r>
        <w:t xml:space="preserve">   METHANE    </w:t>
      </w:r>
      <w:r>
        <w:t xml:space="preserve">   OZONE LAYER    </w:t>
      </w:r>
      <w:r>
        <w:t xml:space="preserve">   OZONE    </w:t>
      </w:r>
      <w:r>
        <w:t xml:space="preserve">   OXYGEN    </w:t>
      </w:r>
      <w:r>
        <w:t xml:space="preserve">   GREEN HOUSE EFFECT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 WORD SEARCH</dc:title>
  <dcterms:created xsi:type="dcterms:W3CDTF">2021-10-11T01:40:01Z</dcterms:created>
  <dcterms:modified xsi:type="dcterms:W3CDTF">2021-10-11T01:40:01Z</dcterms:modified>
</cp:coreProperties>
</file>