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WORD SEARCH BY JULISA GOMEZ AND BRENDA 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atmosphere    </w:t>
      </w:r>
      <w:r>
        <w:t xml:space="preserve">   carbon dioxide    </w:t>
      </w:r>
      <w:r>
        <w:t xml:space="preserve">   earth    </w:t>
      </w:r>
      <w:r>
        <w:t xml:space="preserve">   exosphere    </w:t>
      </w:r>
      <w:r>
        <w:t xml:space="preserve">   gases    </w:t>
      </w:r>
      <w:r>
        <w:t xml:space="preserve">   layers     </w:t>
      </w:r>
      <w:r>
        <w:t xml:space="preserve">   mesosphere    </w:t>
      </w:r>
      <w:r>
        <w:t xml:space="preserve">   space     </w:t>
      </w:r>
      <w:r>
        <w:t xml:space="preserve">   stratosphere    </w:t>
      </w:r>
      <w:r>
        <w:t xml:space="preserve">   thermosphere    </w:t>
      </w:r>
      <w:r>
        <w:t xml:space="preserve">   troprosphere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WORD SEARCH BY JULISA GOMEZ AND BRENDA SO</dc:title>
  <dcterms:created xsi:type="dcterms:W3CDTF">2021-10-11T01:39:22Z</dcterms:created>
  <dcterms:modified xsi:type="dcterms:W3CDTF">2021-10-11T01:39:22Z</dcterms:modified>
</cp:coreProperties>
</file>