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art movement popularizing shipwrecks and violent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expression that refers to the act of painting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Enlightenment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science developed in concert with the arts increasingly eulogizing the weather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of social and economic change that transforms a human group from an agrarian society into a manufacturing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 that influenced the birth of counter-enlightenment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 Gandy's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Authored "Du contrat social ou Principes du droit politique"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Artist concerned with tradition and innovation, a close friend of an important 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"Unites the world in the self, the self in the world"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</dc:title>
  <dcterms:created xsi:type="dcterms:W3CDTF">2021-10-11T01:40:30Z</dcterms:created>
  <dcterms:modified xsi:type="dcterms:W3CDTF">2021-10-11T01:40:30Z</dcterms:modified>
</cp:coreProperties>
</file>