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ATM - Banking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credit    </w:t>
      </w:r>
      <w:r>
        <w:t xml:space="preserve">   enter    </w:t>
      </w:r>
      <w:r>
        <w:t xml:space="preserve">   PIN    </w:t>
      </w:r>
      <w:r>
        <w:t xml:space="preserve">   card    </w:t>
      </w:r>
      <w:r>
        <w:t xml:space="preserve">   cash    </w:t>
      </w:r>
      <w:r>
        <w:t xml:space="preserve">   choose    </w:t>
      </w:r>
      <w:r>
        <w:t xml:space="preserve">   take out    </w:t>
      </w:r>
      <w:r>
        <w:t xml:space="preserve">   key in    </w:t>
      </w:r>
      <w:r>
        <w:t xml:space="preserve">   select    </w:t>
      </w:r>
      <w:r>
        <w:t xml:space="preserve">   insert    </w:t>
      </w:r>
      <w:r>
        <w:t xml:space="preserve">   account    </w:t>
      </w:r>
      <w:r>
        <w:t xml:space="preserve">   savings    </w:t>
      </w:r>
      <w:r>
        <w:t xml:space="preserve">   balance    </w:t>
      </w:r>
      <w:r>
        <w:t xml:space="preserve">   transaction    </w:t>
      </w:r>
      <w:r>
        <w:t xml:space="preserve">   withdrawal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 - Banking words</dc:title>
  <dcterms:created xsi:type="dcterms:W3CDTF">2021-10-11T01:39:26Z</dcterms:created>
  <dcterms:modified xsi:type="dcterms:W3CDTF">2021-10-11T01:39:26Z</dcterms:modified>
</cp:coreProperties>
</file>