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choice    </w:t>
      </w:r>
      <w:r>
        <w:t xml:space="preserve">   nicotine    </w:t>
      </w:r>
      <w:r>
        <w:t xml:space="preserve">   cigarettes    </w:t>
      </w:r>
      <w:r>
        <w:t xml:space="preserve">   use    </w:t>
      </w:r>
      <w:r>
        <w:t xml:space="preserve">   abuse    </w:t>
      </w:r>
      <w:r>
        <w:t xml:space="preserve">   inhalants    </w:t>
      </w:r>
      <w:r>
        <w:t xml:space="preserve">   marijuana    </w:t>
      </w:r>
      <w:r>
        <w:t xml:space="preserve">   steriods    </w:t>
      </w:r>
      <w:r>
        <w:t xml:space="preserve">   addiction    </w:t>
      </w:r>
      <w:r>
        <w:t xml:space="preserve">   legaldrugs    </w:t>
      </w:r>
      <w:r>
        <w:t xml:space="preserve">   illegal drugs    </w:t>
      </w:r>
      <w:r>
        <w:t xml:space="preserve">   overthecounter    </w:t>
      </w:r>
      <w:r>
        <w:t xml:space="preserve">   perscription drugs    </w:t>
      </w:r>
      <w:r>
        <w:t xml:space="preserve">   wine    </w:t>
      </w:r>
      <w:r>
        <w:t xml:space="preserve">  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ATOD</dc:title>
  <dcterms:created xsi:type="dcterms:W3CDTF">2021-10-11T01:39:48Z</dcterms:created>
  <dcterms:modified xsi:type="dcterms:W3CDTF">2021-10-11T01:39:48Z</dcterms:modified>
</cp:coreProperties>
</file>