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 age to consume alcohol in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depressant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age to consume cocaine in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illegal at all 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unsafe ways to consume alcohol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heroin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Increases heart rate and nervous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mixing drugs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slows down nervous system, breathing and heart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Stimulant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club drugs are unsafe because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Alcohol By Volume (%)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consume more and more of substance to get same affect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tampon, eye dropper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alcohol in the beverage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considered a depressant and linked to prescription pain killers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tolerance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have a negative affect on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unregulated,unknown  dose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ATOD Quiz</dc:title>
  <dcterms:created xsi:type="dcterms:W3CDTF">2021-10-11T01:40:37Z</dcterms:created>
  <dcterms:modified xsi:type="dcterms:W3CDTF">2021-10-11T01:40:37Z</dcterms:modified>
</cp:coreProperties>
</file>