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can shield from drug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synthetic steroid hormone that resembles testosterone in promoting the growth of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stimulant comes in powder, crystal, and rock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hallucinogen can cause your mouth and teeth to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depressant causes your skin to itch and a decreased reaction to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Factors that can lead to drug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Drugs that make the user hyper and alert.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become strong, healthy and successful after something bad happens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that cause a user's body and mind to slow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pharmaceutical drug that legally requires a medical prescription to be dispensed.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disrupt a user's perception of reality and cause them to imagine experiences and objects that seem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such as MDMA (Ecstasy), GHB, Rohypnol, ketamine, methamphetamine, and LSD that is used by young adults at all-night dance parties such as "raves" or "trances," dance clubs, and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drinks a large quantity of alcohol in one sitting.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brain disease. An uncontrollable drug craving, seeking, and use that persist even in the face of extremely negative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continuously uses substances to change the way they think and feel. When a person uses the drug on their own, without permission or consent from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continuously uses alcohol to change the way they think and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MDMA, this drug is both a hallucinogen and a stimulant.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</dc:title>
  <dcterms:created xsi:type="dcterms:W3CDTF">2021-10-11T01:40:13Z</dcterms:created>
  <dcterms:modified xsi:type="dcterms:W3CDTF">2021-10-11T01:40:13Z</dcterms:modified>
</cp:coreProperties>
</file>