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Occurring in a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Plant that contains THC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Dependence on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Compulsive behavior, alcohol dependency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to/happening in a long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Addictive component in cigarettes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Often used improperly for athletic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Drugs inhaled into the body for desired/altered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Electronic device that still delivers nicotine and other chemicals into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Habit that kills more people than alcohol, AIDS, car accidents, illegal drugs and suicide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Saying "no" to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Fermented liquid, Beer, wine and liquor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 that is affected the most during smoking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ATOD</dc:title>
  <dcterms:created xsi:type="dcterms:W3CDTF">2021-10-11T01:40:32Z</dcterms:created>
  <dcterms:modified xsi:type="dcterms:W3CDTF">2021-10-11T01:40:32Z</dcterms:modified>
</cp:coreProperties>
</file>