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CAFE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AMORPHOUS SOLID    </w:t>
      </w:r>
      <w:r>
        <w:t xml:space="preserve">   ATOMS    </w:t>
      </w:r>
      <w:r>
        <w:t xml:space="preserve">   COMPOUND    </w:t>
      </w:r>
      <w:r>
        <w:t xml:space="preserve">   CRYSTAL    </w:t>
      </w:r>
      <w:r>
        <w:t xml:space="preserve">   ELECTRON    </w:t>
      </w:r>
      <w:r>
        <w:t xml:space="preserve">   ELECTRON SHELL    </w:t>
      </w:r>
      <w:r>
        <w:t xml:space="preserve">   MASS    </w:t>
      </w:r>
      <w:r>
        <w:t xml:space="preserve">   MOLECULE    </w:t>
      </w:r>
      <w:r>
        <w:t xml:space="preserve">   NEUTRON    </w:t>
      </w:r>
      <w:r>
        <w:t xml:space="preserve">   NUCLEUS    </w:t>
      </w:r>
      <w:r>
        <w:t xml:space="preserve">   PROTON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CAFE</dc:title>
  <dcterms:created xsi:type="dcterms:W3CDTF">2021-10-11T01:40:18Z</dcterms:created>
  <dcterms:modified xsi:type="dcterms:W3CDTF">2021-10-11T01:40:18Z</dcterms:modified>
</cp:coreProperties>
</file>