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the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Protons, Electrons and Neutrons are _______________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rows in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Neutrons have 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Protons have 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electrons,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neutral charge and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columns in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 the last family called in the periodic table?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 in an outer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have 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electons are placed on the __________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positive charge and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 that has an atomic number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family in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center of the atom is called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2021-10-11T01:40:51Z</dcterms:created>
  <dcterms:modified xsi:type="dcterms:W3CDTF">2021-10-11T01:40:51Z</dcterms:modified>
</cp:coreProperties>
</file>