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mass of about 1 amu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mass number of Cl-36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atom has equal protons and electrons it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atom has 20 protons and 18 electrons it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atom that gains 2 electrons would have this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average mass of all isotopes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atomic number of 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negative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subatomic particle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a neutral atom of Sulfur, there are 16 protons and 16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number of electrons in neutral atom of lithium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positive charged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smallest particle of an element that still retains properties of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most of an atoms mass is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negative charged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33 electrons in neutral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whole number listed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 atom with the same atomic number and different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atoms that lose electrons have a ______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atomic number of 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neutral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neutrons are in N-16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that gain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protons +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located in the electron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neutral, protons must equal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charge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center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potassium has a charge of +1.  It has ______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Cl-35 has 18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atoms of same element with different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atom has 11 protons + 12 neutrons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number of protons in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Mg-24 and Mg-25 are _____ of the same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2021-10-11T01:40:53Z</dcterms:created>
  <dcterms:modified xsi:type="dcterms:W3CDTF">2021-10-11T01:40:53Z</dcterms:modified>
</cp:coreProperties>
</file>