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ISOTOPES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 of neutron,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positively  charged particles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 the modern atomic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elements with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Isotopes differ in atomic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Subatomic particle that is negatively charged.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atomic number is equal to the number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space where the probability of finding the electron is highest.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atom contains how many protons?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ISOTOPES</dc:title>
  <dcterms:created xsi:type="dcterms:W3CDTF">2021-10-11T01:41:11Z</dcterms:created>
  <dcterms:modified xsi:type="dcterms:W3CDTF">2021-10-11T01:41:11Z</dcterms:modified>
</cp:coreProperties>
</file>