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THEORIES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nucleus center and tiny electrons moved in space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excited state describes an atom, ion or molecule with an electron in a higher than normal energy level than its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ancient Greek philosopher, a central figure in the development of philosophical atomism and of the atomic theory of the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Plum pudding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particle has a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Atoms that have the same number of protons and electrons but different numbers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Model that describes the electronic structure of the atom as the probablity of finding electrons within certain regions of 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Electons are discovered at the end of this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experiment has Rutherford?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 colour has the longest ___________ while violet has the least.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_________ is made up of two protons and two neutrons.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___________is a technique that uses the interaction of energy with a sample to perform an analysis.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discovered neutrons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Wavelength is inversely proportional to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 get their color from metal compounds (also known as metal salts) packed inside.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electrons are in circular paths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wave mechanical model. furthered the idea that electrons are in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Elements consist of atoms and compounds are collection of atoms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THEORIES</dc:title>
  <dcterms:created xsi:type="dcterms:W3CDTF">2021-10-11T01:40:39Z</dcterms:created>
  <dcterms:modified xsi:type="dcterms:W3CDTF">2021-10-11T01:40:39Z</dcterms:modified>
</cp:coreProperties>
</file>