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particle that is contained in an atom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an atom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ion due to losing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1909 discovered the nucleus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1913 discovered electrons move around nucleus in circular, distinct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 that has gained or lost electrons and thus has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particle that is contained in the nucleus of an atom and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cannot be broken down into simpler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negatively charged ion due to gaining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1897 discovered the electron; plum-pudding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1932 discovered neutrons, student of Rutherford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particle that is contained in the nucleus of an atom and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1808 proposed that atoms of different elements can have similarities, but are not completely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of an element with different numbers of neutrons in their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2021-10-11T01:40:12Z</dcterms:created>
  <dcterms:modified xsi:type="dcterms:W3CDTF">2021-10-11T01:40:12Z</dcterms:modified>
</cp:coreProperties>
</file>