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ANION    </w:t>
      </w:r>
      <w:r>
        <w:t xml:space="preserve">   ATOM    </w:t>
      </w:r>
      <w:r>
        <w:t xml:space="preserve">   ATOMIC MASS    </w:t>
      </w:r>
      <w:r>
        <w:t xml:space="preserve">   ATOMIC NUMBER    </w:t>
      </w:r>
      <w:r>
        <w:t xml:space="preserve">   BOHR    </w:t>
      </w:r>
      <w:r>
        <w:t xml:space="preserve">   CATION    </w:t>
      </w:r>
      <w:r>
        <w:t xml:space="preserve">   DALTON    </w:t>
      </w:r>
      <w:r>
        <w:t xml:space="preserve">   DEMOCRITUS    </w:t>
      </w:r>
      <w:r>
        <w:t xml:space="preserve">   ELECTRON    </w:t>
      </w:r>
      <w:r>
        <w:t xml:space="preserve">   ELEMENT    </w:t>
      </w:r>
      <w:r>
        <w:t xml:space="preserve">   ION    </w:t>
      </w:r>
      <w:r>
        <w:t xml:space="preserve">   ISOTOPE    </w:t>
      </w:r>
      <w:r>
        <w:t xml:space="preserve">   LEUCIPPUS    </w:t>
      </w:r>
      <w:r>
        <w:t xml:space="preserve">   MASS NUMBER    </w:t>
      </w:r>
      <w:r>
        <w:t xml:space="preserve">   NEUTRON    </w:t>
      </w:r>
      <w:r>
        <w:t xml:space="preserve">   PLUM PUDDING MODEL    </w:t>
      </w:r>
      <w:r>
        <w:t xml:space="preserve">   PROTON    </w:t>
      </w:r>
      <w:r>
        <w:t xml:space="preserve">   RUTHERFORD    </w:t>
      </w:r>
      <w:r>
        <w:t xml:space="preserve">   SCHRODINGER    </w:t>
      </w:r>
      <w:r>
        <w:t xml:space="preserve">   THOMSON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</dc:title>
  <dcterms:created xsi:type="dcterms:W3CDTF">2021-10-11T01:40:44Z</dcterms:created>
  <dcterms:modified xsi:type="dcterms:W3CDTF">2021-10-11T01:40:44Z</dcterms:modified>
</cp:coreProperties>
</file>