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obey which law a chemical equation should be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atomicity of sulphur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number of electrons in Mg2+  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element which is used as the reference for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number of an element is 18. It contains 7 electrons. What is the number of neutrons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Positively charged 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hydrogen atoms in 1 g of hydrogen.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atomicity of Argon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Molecular formula of a compound is always same, this obeys which law of combination.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Atoms of elements of this group are able to exist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Uncharged particles found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combining capacity of an element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MOLECULES</dc:title>
  <dcterms:created xsi:type="dcterms:W3CDTF">2021-10-11T01:41:05Z</dcterms:created>
  <dcterms:modified xsi:type="dcterms:W3CDTF">2021-10-11T01:41:05Z</dcterms:modified>
</cp:coreProperties>
</file>