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 AND THE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1- or 2-letter representation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represents the number of protons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atom with the same number of protons and a different number of neutrons from other atoms of the same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positively charged particle that is part of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chart of the elements showing the repeating pattern of their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sum of the protons and neutrons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series of elements organized in horizontal rows on the periodic 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particle in the nucleus of the atom with NO electrical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basic particle from which all elements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average mass of all the isotopes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central core of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Negatively charged particles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Elements in the same vertical column of the periodic 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AND THE PERIODIC TABLE</dc:title>
  <dcterms:created xsi:type="dcterms:W3CDTF">2021-10-11T01:40:08Z</dcterms:created>
  <dcterms:modified xsi:type="dcterms:W3CDTF">2021-10-11T01:40:08Z</dcterms:modified>
</cp:coreProperties>
</file>