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ATOMS &amp;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abbreviation or short representation of a chemical element; the symbols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 component of an element having the physical and chemical properties of the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particle of atoms consisting of a charge of negative electricity; mass = 1/1,836 amu.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 number of positive charges or protons in the nucleus of an atom of a given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positively charged mass within an atom, composed of neutrons and protons, and possessing most of the mass but occupying only a small fraction of the volume of the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stable, positively charged subatomic particle.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two or more atoms having the same atomic number but different mass numbers due to more or less neutrons. There are 275 isotopes of the 81 stable elements.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of a class of elementary substances, As gold, silver, or copper, all of which are crystalline when solid and many of which are characterized by opacity, ductility, conductivity, and a unique luster when freshly fractured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atomic mass of a chemical element is the average mass of an atom. Atomic Mass = Protons +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Electrons found on the outermost shell or orbital of an atom. These electrons are available for atomic bonding.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elementary particle having no charge, mass slightly greater than that of a 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Particles that are smaller than an atom, including protons, neutrons and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tabular arrangement of the elements according to their atomic numbers so that elements with similar properties are in the same column.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group of electrons revolving around the nucleus of an atom; a cloudlike group of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element that has both metallic and nonmetallic properties, as arsenic, silicon, or boron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sum of the number of neutrons and protons in an atomic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positively or negatively charged atom due to gain or loss of electrons.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&amp; ELEMENTS</dc:title>
  <dcterms:created xsi:type="dcterms:W3CDTF">2021-10-11T01:40:32Z</dcterms:created>
  <dcterms:modified xsi:type="dcterms:W3CDTF">2021-10-11T01:40:32Z</dcterms:modified>
</cp:coreProperties>
</file>