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prevent cramping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concentrated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vitamins that serve as regulators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different vegetables, because our bodies like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types, simple and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 a vital role in muscle contraction and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derivatives, liquid at room temperate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vitamin that regulates metabolism but can't be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most harmful fats: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called simple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types of beverages should be easily accessible during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source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Fiber will not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the science of substances found in food that are necessary for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dark green and orange fruits and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 and saturated fats can cause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insoluble and soluble and two types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essential nutrient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 nutrition can positively contribute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of this carbohydrate is rice, potatoes and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Nutrition</dc:title>
  <dcterms:created xsi:type="dcterms:W3CDTF">2021-10-11T01:42:24Z</dcterms:created>
  <dcterms:modified xsi:type="dcterms:W3CDTF">2021-10-11T01:42:24Z</dcterms:modified>
</cp:coreProperties>
</file>