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helium    </w:t>
      </w:r>
      <w:r>
        <w:t xml:space="preserve">   hydrogen    </w:t>
      </w:r>
      <w:r>
        <w:t xml:space="preserve">   silver    </w:t>
      </w:r>
      <w:r>
        <w:t xml:space="preserve">   gold    </w:t>
      </w:r>
      <w:r>
        <w:t xml:space="preserve">   matter    </w:t>
      </w:r>
      <w:r>
        <w:t xml:space="preserve">   nucleus    </w:t>
      </w:r>
      <w:r>
        <w:t xml:space="preserve">   periodic table    </w:t>
      </w:r>
      <w:r>
        <w:t xml:space="preserve">   atom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WORD SEARCH</dc:title>
  <dcterms:created xsi:type="dcterms:W3CDTF">2021-10-11T01:41:42Z</dcterms:created>
  <dcterms:modified xsi:type="dcterms:W3CDTF">2021-10-11T01:41:42Z</dcterms:modified>
</cp:coreProperties>
</file>