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area around an atomic nucleus where an electron is most likely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particle with a negative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neutral particle that exists in the nucleus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sum of the number of protons and neutrons in an atom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elements that spontaneously emit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of an element's isotopes, weighted according to the abundance of each isotope?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number of protons in an atom of an element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smallest area in the center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atom that is no longer neutral because it has gained or lost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process that occurs when an unstable atomic nucleus changes into another more stable nucleus by emitting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atomic particle that has one positive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atoms of the same element that have different numbers of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piece of an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2021-10-11T01:40:23Z</dcterms:created>
  <dcterms:modified xsi:type="dcterms:W3CDTF">2021-10-11T01:40:23Z</dcterms:modified>
</cp:coreProperties>
</file>