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ATOTC Book 2 Chapter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is a synonym for pretended?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word is a synonym for insignificance?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word coincides with twisting forcibly?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word is a synonym for unimportant?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suffix "ity" helps the reader know that the state of being confused coexists with which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is inclined to the authority of another can also be described using this word. What word is being suggested?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suffix "ion" helps the reader denote that the act of repressing coincides with which word?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Dislike is synopsis to which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something is in contact with another thing it can be described using this word. What is the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Recommended is synopsis to which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word is a synonym for emotionally?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word is a synonym for shrewd?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has a wasted, gaunt, or exhausted expression can be described using  which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try and do something in a way that avoids notice, you do it in this way. What word coexists with this prior statement?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Trace is synopsis to which word?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ATOTC Book 2 Chapter 18</dc:title>
  <dcterms:created xsi:type="dcterms:W3CDTF">2021-10-11T01:40:50Z</dcterms:created>
  <dcterms:modified xsi:type="dcterms:W3CDTF">2021-10-11T01:40:50Z</dcterms:modified>
</cp:coreProperties>
</file>