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ATOTC Chapter 13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From now on; this point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this chapter Mr. carton has a very strong perspective__ him to speak to Miss. Manette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word with a prefix of crossing and a suffix denoting place for the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demeanor Carton gives around the Manettes' neighborhood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word is synonymous to physicality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word best describes what is happening to society during this time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word is synonymous to occupied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18th century morals throughout the novel can be considered as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Mr. Stryver considers Carton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way Mr.Carton walks due to his sorrowful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word best describes Mr. Cartons last words to Lucie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word that describes how Mr.Carton feels after his farewell to Miss Manette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cause or Become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word that Mr. Carton uses to describe his feelings towards Lucie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During Mr. Carton's confessions to Lucie, he warns her not to do this to him fro he has told her the last secrets of his 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ATOTC Chapter 13 Crossword</dc:title>
  <dcterms:created xsi:type="dcterms:W3CDTF">2021-10-11T01:40:52Z</dcterms:created>
  <dcterms:modified xsi:type="dcterms:W3CDTF">2021-10-11T01:40:52Z</dcterms:modified>
</cp:coreProperties>
</file>