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citric acid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enzyme that catalyzes the hydrolysis of the terminal phosphate.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Reactions that take place in the precense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mitochondria uses its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ATP is required to drive these types of reactions.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oxidizing glucose and producing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ATP is considered the "energy ___________"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predominant energy system used when exercising.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product of Glycolysis.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majority of ATP is produced in this organelle.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</dc:title>
  <dcterms:created xsi:type="dcterms:W3CDTF">2021-10-11T01:40:43Z</dcterms:created>
  <dcterms:modified xsi:type="dcterms:W3CDTF">2021-10-11T01:40:43Z</dcterms:modified>
</cp:coreProperties>
</file>