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ATP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 one takes place in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step 4 there are ___________________ remaining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Anaerobic respiration includes step ___,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__________ undergo anaerobic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Step 4 is known as the ________ transport 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mitochondria is where ATP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Formation of acetyl coenzyme A takes place in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Laws of Thermodynamics state that E is neither greater nor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step in Synthesizing ATP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step 1 we split a a single 6 carbon into 2 3-carbon pieces each known as a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Anaerobic respiration is often referred to as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step 2, our task is to _______________ another C from each pyruvate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ultimate task of step 3 is to yet again, ________ another carbon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ATP synthesis is true for _______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2 is aerobic meaning it requires___________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spent carbon in step 3 is removed by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Prokaryotes and eukaryotes require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 3 is known as the ________ citric acid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need _________ for ATP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we have no ATP we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 Synthesis</dc:title>
  <dcterms:created xsi:type="dcterms:W3CDTF">2021-10-11T01:41:24Z</dcterms:created>
  <dcterms:modified xsi:type="dcterms:W3CDTF">2021-10-11T01:41:24Z</dcterms:modified>
</cp:coreProperties>
</file>