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ATRODI LIELDIENAS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ATRAST    </w:t>
      </w:r>
      <w:r>
        <w:t xml:space="preserve">   CĀLIS    </w:t>
      </w:r>
      <w:r>
        <w:t xml:space="preserve">   GARAUSIS    </w:t>
      </w:r>
      <w:r>
        <w:t xml:space="preserve">   GROZIŅŠ    </w:t>
      </w:r>
      <w:r>
        <w:t xml:space="preserve">   KAUTIES    </w:t>
      </w:r>
      <w:r>
        <w:t xml:space="preserve">   KRĀSAS    </w:t>
      </w:r>
      <w:r>
        <w:t xml:space="preserve">   KRĀSOT    </w:t>
      </w:r>
      <w:r>
        <w:t xml:space="preserve">   LIELDIENAS    </w:t>
      </w:r>
      <w:r>
        <w:t xml:space="preserve">   MIZAS    </w:t>
      </w:r>
      <w:r>
        <w:t xml:space="preserve">   OLAS    </w:t>
      </w:r>
      <w:r>
        <w:t xml:space="preserve">   PASLĒPT    </w:t>
      </w:r>
      <w:r>
        <w:t xml:space="preserve">   PAVASARIS    </w:t>
      </w:r>
      <w:r>
        <w:t xml:space="preserve">   PUMPURI    </w:t>
      </w:r>
      <w:r>
        <w:t xml:space="preserve">   PUTNIŅI    </w:t>
      </w:r>
      <w:r>
        <w:t xml:space="preserve">   PUĶES    </w:t>
      </w:r>
      <w:r>
        <w:t xml:space="preserve">   RAIBS    </w:t>
      </w:r>
      <w:r>
        <w:t xml:space="preserve">   RIPOT    </w:t>
      </w:r>
      <w:r>
        <w:t xml:space="preserve">   ROTAĻAS    </w:t>
      </w:r>
      <w:r>
        <w:t xml:space="preserve">   SALDUMI    </w:t>
      </w:r>
      <w:r>
        <w:t xml:space="preserve">   SAULE    </w:t>
      </w:r>
      <w:r>
        <w:t xml:space="preserve">   SIET    </w:t>
      </w:r>
      <w:r>
        <w:t xml:space="preserve">   SNIEGPULKSTENIS    </w:t>
      </w:r>
      <w:r>
        <w:t xml:space="preserve">   ZAĶIS    </w:t>
      </w:r>
      <w:r>
        <w:t xml:space="preserve">   ZAĻŠ    </w:t>
      </w:r>
      <w:r>
        <w:t xml:space="preserve">   ZĀLE    </w:t>
      </w:r>
      <w:r>
        <w:t xml:space="preserve">   ĻIPA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ATRODI LIELDIENAS</dc:title>
  <dcterms:created xsi:type="dcterms:W3CDTF">2021-10-11T01:41:13Z</dcterms:created>
  <dcterms:modified xsi:type="dcterms:W3CDTF">2021-10-11T01:41:13Z</dcterms:modified>
</cp:coreProperties>
</file>