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ATS PWN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Bias    </w:t>
      </w:r>
      <w:r>
        <w:t xml:space="preserve">   Career    </w:t>
      </w:r>
      <w:r>
        <w:t xml:space="preserve">   Cisgendered    </w:t>
      </w:r>
      <w:r>
        <w:t xml:space="preserve">   Discrimination    </w:t>
      </w:r>
      <w:r>
        <w:t xml:space="preserve">   Emotional    </w:t>
      </w:r>
      <w:r>
        <w:t xml:space="preserve">   Empowerment    </w:t>
      </w:r>
      <w:r>
        <w:t xml:space="preserve">   Equality    </w:t>
      </w:r>
      <w:r>
        <w:t xml:space="preserve">   Fearless    </w:t>
      </w:r>
      <w:r>
        <w:t xml:space="preserve">   Gas-Lighting    </w:t>
      </w:r>
      <w:r>
        <w:t xml:space="preserve">   Gender    </w:t>
      </w:r>
      <w:r>
        <w:t xml:space="preserve">   Glass-Ceiling    </w:t>
      </w:r>
      <w:r>
        <w:t xml:space="preserve">   Grace    </w:t>
      </w:r>
      <w:r>
        <w:t xml:space="preserve">   Harassment    </w:t>
      </w:r>
      <w:r>
        <w:t xml:space="preserve">   Inspiring    </w:t>
      </w:r>
      <w:r>
        <w:t xml:space="preserve">   Intelligent    </w:t>
      </w:r>
      <w:r>
        <w:t xml:space="preserve">   Intersectionality    </w:t>
      </w:r>
      <w:r>
        <w:t xml:space="preserve">   Leader    </w:t>
      </w:r>
      <w:r>
        <w:t xml:space="preserve">   Liberation    </w:t>
      </w:r>
      <w:r>
        <w:t xml:space="preserve">   Mansplain    </w:t>
      </w:r>
      <w:r>
        <w:t xml:space="preserve">   Me Too    </w:t>
      </w:r>
      <w:r>
        <w:t xml:space="preserve">   Mom-Shaming    </w:t>
      </w:r>
      <w:r>
        <w:t xml:space="preserve">   Movement    </w:t>
      </w:r>
      <w:r>
        <w:t xml:space="preserve">   Opportunity    </w:t>
      </w:r>
      <w:r>
        <w:t xml:space="preserve">   Patriarchy    </w:t>
      </w:r>
      <w:r>
        <w:t xml:space="preserve">   Pink Tax    </w:t>
      </w:r>
      <w:r>
        <w:t xml:space="preserve">   Power    </w:t>
      </w:r>
      <w:r>
        <w:t xml:space="preserve">   Privilege    </w:t>
      </w:r>
      <w:r>
        <w:t xml:space="preserve">   Rights    </w:t>
      </w:r>
      <w:r>
        <w:t xml:space="preserve">   Sacrifice    </w:t>
      </w:r>
      <w:r>
        <w:t xml:space="preserve">   Safe    </w:t>
      </w:r>
      <w:r>
        <w:t xml:space="preserve">   Salary    </w:t>
      </w:r>
      <w:r>
        <w:t xml:space="preserve">   Sexism    </w:t>
      </w:r>
      <w:r>
        <w:t xml:space="preserve">   Stereotyping    </w:t>
      </w:r>
      <w:r>
        <w:t xml:space="preserve">   Strength    </w:t>
      </w:r>
      <w:r>
        <w:t xml:space="preserve">   Trigger    </w:t>
      </w:r>
      <w:r>
        <w:t xml:space="preserve">   Victim-Blaming    </w:t>
      </w:r>
      <w:r>
        <w:t xml:space="preserve">   Wage Gap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 PWN Search</dc:title>
  <dcterms:created xsi:type="dcterms:W3CDTF">2021-10-11T01:42:31Z</dcterms:created>
  <dcterms:modified xsi:type="dcterms:W3CDTF">2021-10-11T01:42:31Z</dcterms:modified>
</cp:coreProperties>
</file>