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ATTACK ON TITAN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government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kill a titan by slicing the nape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Erin getts eaten by a titan saving 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Erins mom was ______ by a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Erin got his ______ chewed off by a titan.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book is _______ Iasyama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training corps is Erin and Mikasa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Erin hit the soft spot on the colossus titan 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corps that goes outside of the walls are________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male character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titan created the hole in Wall-Maira?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wall was destroyed five years ago?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servay corps scale the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species do the human race fight outside of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persons sister is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the human race have peace before the walls was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Mikasa splits up the fight between Erin and____.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 reinforces the walls and protecting all of the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frown appon the mention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walls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 CROSSWORD PUZZLE</dc:title>
  <dcterms:created xsi:type="dcterms:W3CDTF">2021-10-11T01:41:07Z</dcterms:created>
  <dcterms:modified xsi:type="dcterms:W3CDTF">2021-10-11T01:41:07Z</dcterms:modified>
</cp:coreProperties>
</file>