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ATTENTION</w:t>
      </w:r>
    </w:p>
    <w:p>
      <w:pPr>
        <w:pStyle w:val="Questions"/>
      </w:pPr>
      <w:r>
        <w:t xml:space="preserve">1. UPINOPSSESR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ASIDUSTNE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DINULESNFMS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ITATOTNEN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TRIUADYO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DEVDDII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VSLTIECEE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NHTISGIF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ULSIVA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NTPRECOIPE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terms:created xsi:type="dcterms:W3CDTF">2021-10-11T01:41:44Z</dcterms:created>
  <dcterms:modified xsi:type="dcterms:W3CDTF">2021-10-11T01:41:44Z</dcterms:modified>
</cp:coreProperties>
</file>