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ATTITUDE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ADAPTABLE    </w:t>
      </w:r>
      <w:r>
        <w:t xml:space="preserve">   COMMITMENT    </w:t>
      </w:r>
      <w:r>
        <w:t xml:space="preserve">   COMPROMISE    </w:t>
      </w:r>
      <w:r>
        <w:t xml:space="preserve">   CONFIDENCE    </w:t>
      </w:r>
      <w:r>
        <w:t xml:space="preserve">   COOPERATIVE    </w:t>
      </w:r>
      <w:r>
        <w:t xml:space="preserve">   FLEXIBLE    </w:t>
      </w:r>
      <w:r>
        <w:t xml:space="preserve">   HARD WORKING    </w:t>
      </w:r>
      <w:r>
        <w:t xml:space="preserve">   HELPFUL    </w:t>
      </w:r>
      <w:r>
        <w:t xml:space="preserve">   HONESTY    </w:t>
      </w:r>
      <w:r>
        <w:t xml:space="preserve">   LISTENER    </w:t>
      </w:r>
      <w:r>
        <w:t xml:space="preserve">   ORGANISED    </w:t>
      </w:r>
      <w:r>
        <w:t xml:space="preserve">   PUNCTUAL    </w:t>
      </w:r>
      <w:r>
        <w:t xml:space="preserve">   RELIABLE    </w:t>
      </w:r>
      <w:r>
        <w:t xml:space="preserve">   SUPPORTIVE    </w:t>
      </w:r>
      <w:r>
        <w:t xml:space="preserve">   TEAM PLAYER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ATTITUDE WORD SEARCH</dc:title>
  <dcterms:created xsi:type="dcterms:W3CDTF">2021-10-11T01:41:05Z</dcterms:created>
  <dcterms:modified xsi:type="dcterms:W3CDTF">2021-10-11T01:41:05Z</dcterms:modified>
</cp:coreProperties>
</file>