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ATTIVITAJIET TA' KULJUM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IKLA    </w:t>
      </w:r>
      <w:r>
        <w:t xml:space="preserve">   KINSA    </w:t>
      </w:r>
      <w:r>
        <w:t xml:space="preserve">   KITBA    </w:t>
      </w:r>
      <w:r>
        <w:t xml:space="preserve">   LOGĦBA    </w:t>
      </w:r>
      <w:r>
        <w:t xml:space="preserve">   MIXJA    </w:t>
      </w:r>
      <w:r>
        <w:t xml:space="preserve">   MOGĦDIJA    </w:t>
      </w:r>
      <w:r>
        <w:t xml:space="preserve">   PASSATEMPI    </w:t>
      </w:r>
      <w:r>
        <w:t xml:space="preserve">   RAQDA    </w:t>
      </w:r>
      <w:r>
        <w:t xml:space="preserve">   TAĦDITA    </w:t>
      </w:r>
      <w:r>
        <w:t xml:space="preserve">   TFARFIRA    </w:t>
      </w:r>
      <w:r>
        <w:t xml:space="preserve">   TINDIFA    </w:t>
      </w:r>
      <w:r>
        <w:t xml:space="preserve">   TISJIR    </w:t>
      </w:r>
      <w:r>
        <w:t xml:space="preserve">   XARBA    </w:t>
      </w:r>
      <w:r>
        <w:t xml:space="preserve">   XIRJA    </w:t>
      </w:r>
      <w:r>
        <w:t xml:space="preserve">   XOGĦOL    </w:t>
      </w:r>
      <w:r>
        <w:t xml:space="preserve">   ĦARĠA    </w:t>
      </w:r>
      <w:r>
        <w:t xml:space="preserve">   ĦASLA    </w:t>
      </w:r>
      <w:r>
        <w:t xml:space="preserve">   ĦJATA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ATTIVITAJIET TA' KULJUM</dc:title>
  <dcterms:created xsi:type="dcterms:W3CDTF">2021-10-11T01:42:15Z</dcterms:created>
  <dcterms:modified xsi:type="dcterms:W3CDTF">2021-10-11T01:42:15Z</dcterms:modified>
</cp:coreProperties>
</file>