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respected and revered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understands the facts and makes the best decisions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demands loyalty from those He redeemed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unlimited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 and endlessly perfect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unchanging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compassionate and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created by anyone or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does what is right toward all people</w:t>
            </w:r>
          </w:p>
        </w:tc>
      </w:tr>
    </w:tbl>
    <w:p>
      <w:pPr>
        <w:pStyle w:val="WordBankSmall"/>
      </w:pPr>
      <w:r>
        <w:t xml:space="preserve">   holy    </w:t>
      </w:r>
      <w:r>
        <w:t xml:space="preserve">   feared    </w:t>
      </w:r>
      <w:r>
        <w:t xml:space="preserve">   merciful    </w:t>
      </w:r>
      <w:r>
        <w:t xml:space="preserve">   wise    </w:t>
      </w:r>
      <w:r>
        <w:t xml:space="preserve">   jealous    </w:t>
      </w:r>
      <w:r>
        <w:t xml:space="preserve">   just    </w:t>
      </w:r>
      <w:r>
        <w:t xml:space="preserve">   omnipotent    </w:t>
      </w:r>
      <w:r>
        <w:t xml:space="preserve">   eternal    </w:t>
      </w:r>
      <w:r>
        <w:t xml:space="preserve">   infinite    </w:t>
      </w:r>
      <w:r>
        <w:t xml:space="preserve">   immutable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2021-10-11T01:42:03Z</dcterms:created>
  <dcterms:modified xsi:type="dcterms:W3CDTF">2021-10-11T01:42:03Z</dcterms:modified>
</cp:coreProperties>
</file>