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INFINITE    </w:t>
      </w:r>
      <w:r>
        <w:t xml:space="preserve">   GRACIOUS    </w:t>
      </w:r>
      <w:r>
        <w:t xml:space="preserve">   HOLY    </w:t>
      </w:r>
      <w:r>
        <w:t xml:space="preserve">   INCOMPREHENSIBLE    </w:t>
      </w:r>
      <w:r>
        <w:t xml:space="preserve">   MERCIFUL    </w:t>
      </w:r>
      <w:r>
        <w:t xml:space="preserve">   SELFSUFFICIENT    </w:t>
      </w:r>
      <w:r>
        <w:t xml:space="preserve">   FAITHFUL    </w:t>
      </w:r>
      <w:r>
        <w:t xml:space="preserve">   WISE    </w:t>
      </w:r>
      <w:r>
        <w:t xml:space="preserve">   OMNISCIENT    </w:t>
      </w:r>
      <w:r>
        <w:t xml:space="preserve">   SOVEREIGN    </w:t>
      </w:r>
      <w:r>
        <w:t xml:space="preserve">   RIGHTEOUS    </w:t>
      </w:r>
      <w:r>
        <w:t xml:space="preserve">   ETERNAL    </w:t>
      </w:r>
      <w:r>
        <w:t xml:space="preserve">   IMMUTABLE    </w:t>
      </w:r>
      <w:r>
        <w:t xml:space="preserve">   OMNIPRESENT    </w:t>
      </w:r>
      <w:r>
        <w:t xml:space="preserve">   OMNIPOTENT    </w:t>
      </w:r>
      <w:r>
        <w:t xml:space="preserve">   VICTORIOUS    </w:t>
      </w:r>
      <w:r>
        <w:t xml:space="preserve">   PATIENT    </w:t>
      </w:r>
      <w:r>
        <w:t xml:space="preserve">   NEVERTIRING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2021-10-11T01:42:38Z</dcterms:created>
  <dcterms:modified xsi:type="dcterms:W3CDTF">2021-10-11T01:42:38Z</dcterms:modified>
</cp:coreProperties>
</file>