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ATTRIBUTES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WISE    </w:t>
      </w:r>
      <w:r>
        <w:t xml:space="preserve">   IMPARTIAL    </w:t>
      </w:r>
      <w:r>
        <w:t xml:space="preserve">   OMNISCIENT    </w:t>
      </w:r>
      <w:r>
        <w:t xml:space="preserve">   INFINITE    </w:t>
      </w:r>
      <w:r>
        <w:t xml:space="preserve">   IMMUTABLE    </w:t>
      </w:r>
      <w:r>
        <w:t xml:space="preserve">   CREATOR    </w:t>
      </w:r>
      <w:r>
        <w:t xml:space="preserve">   JEALOUS    </w:t>
      </w:r>
      <w:r>
        <w:t xml:space="preserve">   GLORY    </w:t>
      </w:r>
      <w:r>
        <w:t xml:space="preserve">   ETERNAL    </w:t>
      </w:r>
      <w:r>
        <w:t xml:space="preserve">   HOLY    </w:t>
      </w:r>
      <w:r>
        <w:t xml:space="preserve">   GOOD    </w:t>
      </w:r>
      <w:r>
        <w:t xml:space="preserve">   INCOMPREHENSIBLE    </w:t>
      </w:r>
      <w:r>
        <w:t xml:space="preserve">   JUST    </w:t>
      </w:r>
      <w:r>
        <w:t xml:space="preserve">   FAITHFUL    </w:t>
      </w:r>
      <w:r>
        <w:t xml:space="preserve">   PRESERVER    </w:t>
      </w:r>
      <w:r>
        <w:t xml:space="preserve">   GRACIOUS    </w:t>
      </w:r>
      <w:r>
        <w:t xml:space="preserve">   MERCIFUL    </w:t>
      </w:r>
      <w:r>
        <w:t xml:space="preserve">   FATHER    </w:t>
      </w:r>
      <w:r>
        <w:t xml:space="preserve">   PROVIDER    </w:t>
      </w:r>
      <w:r>
        <w:t xml:space="preserve">   RIGHTEOUS    </w:t>
      </w:r>
      <w:r>
        <w:t xml:space="preserve">   OMNIPOTENT    </w:t>
      </w:r>
      <w:r>
        <w:t xml:space="preserve">   PERSON    </w:t>
      </w:r>
      <w:r>
        <w:t xml:space="preserve">   SOVEREIGN    </w:t>
      </w:r>
      <w:r>
        <w:t xml:space="preserve">   SAVIOR    </w:t>
      </w:r>
      <w:r>
        <w:t xml:space="preserve">   PERFECT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GOD</dc:title>
  <dcterms:created xsi:type="dcterms:W3CDTF">2021-12-15T03:43:15Z</dcterms:created>
  <dcterms:modified xsi:type="dcterms:W3CDTF">2021-12-15T03:43:15Z</dcterms:modified>
</cp:coreProperties>
</file>