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p>
      <w:pPr>
        <w:pStyle w:val="Questions"/>
      </w:pPr>
      <w:r>
        <w:t xml:space="preserve">1. AFLHTIFU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REGIV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MGITYH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EBIAONSUQULTEN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RFGVSEOI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NRALETE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FUPWEROL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NIELSIBIV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LOEV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FAITHFUL    </w:t>
      </w:r>
      <w:r>
        <w:t xml:space="preserve">   GIVER    </w:t>
      </w:r>
      <w:r>
        <w:t xml:space="preserve">   PURE    </w:t>
      </w:r>
      <w:r>
        <w:t xml:space="preserve">   MIGHTY    </w:t>
      </w:r>
      <w:r>
        <w:t xml:space="preserve">   UNQUESTIONABLE    </w:t>
      </w:r>
      <w:r>
        <w:t xml:space="preserve">   FORGIVES    </w:t>
      </w:r>
      <w:r>
        <w:t xml:space="preserve">   ETERNAL    </w:t>
      </w:r>
      <w:r>
        <w:t xml:space="preserve">   POWERFUL    </w:t>
      </w:r>
      <w:r>
        <w:t xml:space="preserve">   INVISIBLE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2021-10-11T01:41:31Z</dcterms:created>
  <dcterms:modified xsi:type="dcterms:W3CDTF">2021-10-11T01:41:31Z</dcterms:modified>
</cp:coreProperties>
</file>