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LIGHT    </w:t>
      </w:r>
      <w:r>
        <w:t xml:space="preserve">   WISE    </w:t>
      </w:r>
      <w:r>
        <w:t xml:space="preserve">   TRUE    </w:t>
      </w:r>
      <w:r>
        <w:t xml:space="preserve">   JEALOUS    </w:t>
      </w:r>
      <w:r>
        <w:t xml:space="preserve">   GOOD    </w:t>
      </w:r>
      <w:r>
        <w:t xml:space="preserve">   LOVE    </w:t>
      </w:r>
      <w:r>
        <w:t xml:space="preserve">   PURE    </w:t>
      </w:r>
      <w:r>
        <w:t xml:space="preserve">   GIVER    </w:t>
      </w:r>
      <w:r>
        <w:t xml:space="preserve">   ALMIGHTY    </w:t>
      </w:r>
      <w:r>
        <w:t xml:space="preserve">   FAITHFUL    </w:t>
      </w:r>
      <w:r>
        <w:t xml:space="preserve">   ETERNAL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2021-10-11T01:41:33Z</dcterms:created>
  <dcterms:modified xsi:type="dcterms:W3CDTF">2021-10-11T01:41:33Z</dcterms:modified>
</cp:coreProperties>
</file>