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ATTWN-English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ease up; to lessen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title given to a female who is knighted (British)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medicine to calm the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smooth; polished; as in a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opposite of what is expected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outer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woman who cares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free from blame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older, unmarried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hypodermic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ghostly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false clue; a distractor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evil; causing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Sharp; biting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lying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short, thin dagger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hired soldier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ATTWN-English 10</dc:title>
  <dcterms:created xsi:type="dcterms:W3CDTF">2021-10-11T01:41:34Z</dcterms:created>
  <dcterms:modified xsi:type="dcterms:W3CDTF">2021-10-11T01:41:34Z</dcterms:modified>
</cp:coreProperties>
</file>