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ATTWN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observation of a region to locate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Absolve from blame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appearance of being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 deeply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drug promoting calm or inducing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from one subject to another in a half-hearted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Kept secret or hidden so as not to be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Wishing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without being planned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ATTWN 1-9</dc:title>
  <dcterms:created xsi:type="dcterms:W3CDTF">2021-10-11T01:41:10Z</dcterms:created>
  <dcterms:modified xsi:type="dcterms:W3CDTF">2021-10-11T01:41:10Z</dcterms:modified>
</cp:coreProperties>
</file>