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ATTWN W7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notify of danger in advance or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proof that someone accused could not have done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carry out the orders or wishes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gossip passed around by word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idea that obsesses the mind and holds the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relevant relation or interconnection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refusing to bind oneself to a particular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behavioral attribute peculiar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remorse or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concise and precise brevity;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and observable; not secret or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affected, or as if affected, with madness or insanity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ATTWN W7</dc:title>
  <dcterms:created xsi:type="dcterms:W3CDTF">2021-10-11T01:42:50Z</dcterms:created>
  <dcterms:modified xsi:type="dcterms:W3CDTF">2021-10-11T01:42:50Z</dcterms:modified>
</cp:coreProperties>
</file>