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AT&amp;T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are saved on your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 of action to accomplish a specified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phone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deduct a certain ammount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be afforded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Samsung"s biggest rival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vast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condition or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purchases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standard for 4g wireless 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or region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increase in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of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or group of words designating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money you earn from 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AT&amp;T</dc:title>
  <dcterms:created xsi:type="dcterms:W3CDTF">2021-10-11T01:38:46Z</dcterms:created>
  <dcterms:modified xsi:type="dcterms:W3CDTF">2021-10-11T01:38:46Z</dcterms:modified>
</cp:coreProperties>
</file>